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BD" w:rsidRPr="00173444" w:rsidRDefault="005E145A">
      <w:pPr>
        <w:pStyle w:val="Title"/>
        <w:rPr>
          <w:rFonts w:cstheme="majorHAnsi"/>
          <w:color w:val="auto"/>
        </w:rPr>
      </w:pPr>
      <w:bookmarkStart w:id="0" w:name="_GoBack"/>
      <w:bookmarkEnd w:id="0"/>
      <w:r w:rsidRPr="00173444">
        <w:rPr>
          <w:rFonts w:cstheme="majorHAnsi"/>
          <w:color w:val="auto"/>
        </w:rPr>
        <w:t>Year 11 AQA Design &amp; Technology</w:t>
      </w:r>
    </w:p>
    <w:p w:rsidR="003E40BD" w:rsidRPr="00173444" w:rsidRDefault="005E145A" w:rsidP="00173444">
      <w:pPr>
        <w:pStyle w:val="Heading2"/>
        <w:rPr>
          <w:rFonts w:cstheme="majorHAnsi"/>
          <w:color w:val="auto"/>
        </w:rPr>
      </w:pPr>
      <w:r w:rsidRPr="00173444">
        <w:rPr>
          <w:rFonts w:cstheme="majorHAnsi"/>
          <w:color w:val="auto"/>
        </w:rPr>
        <w:t>1. Exam &amp; NEA Breakdown</w:t>
      </w:r>
      <w:r w:rsidR="00173444">
        <w:rPr>
          <w:rFonts w:cstheme="majorHAnsi"/>
          <w:color w:val="auto"/>
        </w:rPr>
        <w:t xml:space="preserve"> - </w:t>
      </w:r>
      <w:r w:rsidRPr="00173444">
        <w:rPr>
          <w:rFonts w:cstheme="majorHAnsi"/>
          <w:color w:val="auto"/>
        </w:rPr>
        <w:t>GCSE Design &amp; Technology (</w:t>
      </w:r>
      <w:r w:rsidR="00173444" w:rsidRPr="00173444">
        <w:rPr>
          <w:rFonts w:cstheme="majorHAnsi"/>
          <w:color w:val="auto"/>
        </w:rPr>
        <w:t xml:space="preserve">AQA </w:t>
      </w:r>
      <w:r w:rsidRPr="00173444">
        <w:rPr>
          <w:rFonts w:cstheme="majorHAnsi"/>
          <w:color w:val="auto"/>
        </w:rPr>
        <w:t>8552)</w:t>
      </w:r>
    </w:p>
    <w:p w:rsidR="003E40BD" w:rsidRPr="00173444" w:rsidRDefault="005E145A">
      <w:pPr>
        <w:rPr>
          <w:rFonts w:asciiTheme="majorHAnsi" w:hAnsiTheme="majorHAnsi" w:cstheme="majorHAnsi"/>
          <w:b/>
          <w:u w:val="single"/>
        </w:rPr>
      </w:pPr>
      <w:r w:rsidRPr="00173444">
        <w:rPr>
          <w:rFonts w:asciiTheme="majorHAnsi" w:hAnsiTheme="majorHAnsi" w:cstheme="majorHAnsi"/>
          <w:b/>
          <w:u w:val="single"/>
        </w:rPr>
        <w:t>Exam (50%)</w:t>
      </w:r>
    </w:p>
    <w:p w:rsidR="003E40BD" w:rsidRPr="00173444" w:rsidRDefault="00173444">
      <w:pPr>
        <w:pStyle w:val="ListBullet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5E145A" w:rsidRPr="00173444">
        <w:rPr>
          <w:rFonts w:asciiTheme="majorHAnsi" w:hAnsiTheme="majorHAnsi" w:cstheme="majorHAnsi"/>
        </w:rPr>
        <w:t>Paper 1 (2 hours, 100 marks)</w:t>
      </w:r>
    </w:p>
    <w:p w:rsidR="003E40BD" w:rsidRPr="00173444" w:rsidRDefault="00173444">
      <w:pPr>
        <w:pStyle w:val="ListBullet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5E145A" w:rsidRPr="00173444">
        <w:rPr>
          <w:rFonts w:asciiTheme="majorHAnsi" w:hAnsiTheme="majorHAnsi" w:cstheme="majorHAnsi"/>
        </w:rPr>
        <w:t>Core Technical Principles – 20 marks</w:t>
      </w:r>
    </w:p>
    <w:p w:rsidR="003E40BD" w:rsidRPr="00173444" w:rsidRDefault="00173444">
      <w:pPr>
        <w:pStyle w:val="ListBullet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5E145A" w:rsidRPr="00173444">
        <w:rPr>
          <w:rFonts w:asciiTheme="majorHAnsi" w:hAnsiTheme="majorHAnsi" w:cstheme="majorHAnsi"/>
        </w:rPr>
        <w:t>Specialist Technical Principles – 30 marks</w:t>
      </w:r>
    </w:p>
    <w:p w:rsidR="003E40BD" w:rsidRPr="00173444" w:rsidRDefault="00173444">
      <w:pPr>
        <w:pStyle w:val="ListBullet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A8BAC" wp14:editId="437D32F4">
                <wp:simplePos x="0" y="0"/>
                <wp:positionH relativeFrom="margin">
                  <wp:posOffset>4352925</wp:posOffset>
                </wp:positionH>
                <wp:positionV relativeFrom="paragraph">
                  <wp:posOffset>6985</wp:posOffset>
                </wp:positionV>
                <wp:extent cx="2686050" cy="15811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444" w:rsidRPr="00173444" w:rsidRDefault="00173444" w:rsidP="00173444">
                            <w:r>
                              <w:rPr>
                                <w:b/>
                              </w:rPr>
                              <w:t>NEA - a</w:t>
                            </w:r>
                            <w:r w:rsidRPr="00173444">
                              <w:rPr>
                                <w:b/>
                              </w:rPr>
                              <w:t>ll students have chosen from one of these contexts:</w:t>
                            </w:r>
                            <w:r>
                              <w:br/>
                            </w:r>
                            <w:r w:rsidRPr="00173444">
                              <w:t>Supporting charities,</w:t>
                            </w:r>
                            <w:r w:rsidRPr="00173444">
                              <w:br/>
                              <w:t xml:space="preserve"> products to help around the home or</w:t>
                            </w:r>
                            <w:r w:rsidRPr="00173444">
                              <w:br/>
                              <w:t xml:space="preserve"> reducing waste.</w:t>
                            </w:r>
                            <w:r>
                              <w:br/>
                              <w:t>They will be coming soon with questionnaires, please support them with these.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A8BAC" id="Rectangle 1" o:spid="_x0000_s1026" style="position:absolute;left:0;text-align:left;margin-left:342.75pt;margin-top:.55pt;width:211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" fillcolor="white [3201]" strokecolor="black [3200]" strokeweight="2pt">
                <v:textbox>
                  <w:txbxContent>
                    <w:p w:rsidR="00173444" w:rsidRPr="00173444" w:rsidRDefault="00173444" w:rsidP="00173444">
                      <w:r>
                        <w:rPr>
                          <w:b/>
                        </w:rPr>
                        <w:t>NEA - a</w:t>
                      </w:r>
                      <w:r w:rsidRPr="00173444">
                        <w:rPr>
                          <w:b/>
                        </w:rPr>
                        <w:t>ll students have chosen from one of these contexts:</w:t>
                      </w:r>
                      <w:r>
                        <w:br/>
                      </w:r>
                      <w:r w:rsidRPr="00173444">
                        <w:t>Supporting charities,</w:t>
                      </w:r>
                      <w:r w:rsidRPr="00173444">
                        <w:br/>
                        <w:t xml:space="preserve"> products to help around the home or</w:t>
                      </w:r>
                      <w:r w:rsidRPr="00173444">
                        <w:br/>
                        <w:t xml:space="preserve"> reducing waste.</w:t>
                      </w:r>
                      <w:r>
                        <w:br/>
                        <w:t>They will be coming soon with questionnaires, please support them with these.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HAnsi" w:hAnsiTheme="majorHAnsi" w:cstheme="majorHAnsi"/>
        </w:rPr>
        <w:t xml:space="preserve">   </w:t>
      </w:r>
      <w:r w:rsidR="005E145A" w:rsidRPr="00173444">
        <w:rPr>
          <w:rFonts w:asciiTheme="majorHAnsi" w:hAnsiTheme="majorHAnsi" w:cstheme="majorHAnsi"/>
        </w:rPr>
        <w:t>Designing &amp; Making Principles – 50 marks</w:t>
      </w:r>
    </w:p>
    <w:p w:rsidR="003E40BD" w:rsidRPr="00173444" w:rsidRDefault="005E145A">
      <w:pPr>
        <w:rPr>
          <w:rFonts w:asciiTheme="majorHAnsi" w:hAnsiTheme="majorHAnsi" w:cstheme="majorHAnsi"/>
          <w:b/>
          <w:u w:val="single"/>
        </w:rPr>
      </w:pPr>
      <w:r w:rsidRPr="00173444">
        <w:rPr>
          <w:rFonts w:asciiTheme="majorHAnsi" w:hAnsiTheme="majorHAnsi" w:cstheme="majorHAnsi"/>
          <w:b/>
          <w:u w:val="single"/>
        </w:rPr>
        <w:t>NEA (50%) – Design &amp; make project set by AQA</w:t>
      </w:r>
      <w:r w:rsidR="00173444">
        <w:rPr>
          <w:rFonts w:asciiTheme="majorHAnsi" w:hAnsiTheme="majorHAnsi" w:cstheme="majorHAnsi"/>
          <w:b/>
          <w:u w:val="single"/>
        </w:rPr>
        <w:t xml:space="preserve"> &gt;</w:t>
      </w:r>
    </w:p>
    <w:p w:rsidR="003E40BD" w:rsidRPr="00173444" w:rsidRDefault="00173444">
      <w:pPr>
        <w:pStyle w:val="ListBullet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5E145A" w:rsidRPr="00173444">
        <w:rPr>
          <w:rFonts w:asciiTheme="majorHAnsi" w:hAnsiTheme="majorHAnsi" w:cstheme="majorHAnsi"/>
        </w:rPr>
        <w:t>Assessed on investigating, designing, making &amp; evaluating</w:t>
      </w:r>
    </w:p>
    <w:p w:rsidR="003E40BD" w:rsidRPr="00173444" w:rsidRDefault="00173444">
      <w:pPr>
        <w:pStyle w:val="ListBullet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5E145A" w:rsidRPr="00173444">
        <w:rPr>
          <w:rFonts w:asciiTheme="majorHAnsi" w:hAnsiTheme="majorHAnsi" w:cstheme="majorHAnsi"/>
        </w:rPr>
        <w:t xml:space="preserve">Final submission Spring 2025 </w:t>
      </w:r>
      <w:r>
        <w:rPr>
          <w:rFonts w:asciiTheme="majorHAnsi" w:hAnsiTheme="majorHAnsi" w:cstheme="majorHAnsi"/>
        </w:rPr>
        <w:t>(March)</w:t>
      </w:r>
    </w:p>
    <w:p w:rsidR="003E40BD" w:rsidRPr="00173444" w:rsidRDefault="005E145A">
      <w:pPr>
        <w:pStyle w:val="Heading2"/>
        <w:rPr>
          <w:rFonts w:cstheme="majorHAnsi"/>
          <w:color w:val="auto"/>
        </w:rPr>
      </w:pPr>
      <w:r w:rsidRPr="00173444">
        <w:rPr>
          <w:rFonts w:cstheme="majorHAnsi"/>
          <w:color w:val="auto"/>
        </w:rPr>
        <w:t>2. How to Support Revision at Home</w:t>
      </w:r>
    </w:p>
    <w:p w:rsidR="003E40BD" w:rsidRPr="00173444" w:rsidRDefault="005E145A">
      <w:pPr>
        <w:pStyle w:val="ListBullet"/>
        <w:rPr>
          <w:rFonts w:asciiTheme="majorHAnsi" w:hAnsiTheme="majorHAnsi" w:cstheme="majorHAnsi"/>
        </w:rPr>
      </w:pPr>
      <w:r w:rsidRPr="00173444">
        <w:rPr>
          <w:rFonts w:asciiTheme="majorHAnsi" w:hAnsiTheme="majorHAnsi" w:cstheme="majorHAnsi"/>
        </w:rPr>
        <w:t>Encourage short, regular bursts of revision (20–30 minutes).</w:t>
      </w:r>
    </w:p>
    <w:p w:rsidR="003E40BD" w:rsidRPr="00173444" w:rsidRDefault="005E145A">
      <w:pPr>
        <w:pStyle w:val="ListBullet"/>
        <w:rPr>
          <w:rFonts w:asciiTheme="majorHAnsi" w:hAnsiTheme="majorHAnsi" w:cstheme="majorHAnsi"/>
        </w:rPr>
      </w:pPr>
      <w:r w:rsidRPr="00173444">
        <w:rPr>
          <w:rFonts w:asciiTheme="majorHAnsi" w:hAnsiTheme="majorHAnsi" w:cstheme="majorHAnsi"/>
        </w:rPr>
        <w:t xml:space="preserve">Use </w:t>
      </w:r>
      <w:r w:rsidR="00173444" w:rsidRPr="00173444">
        <w:rPr>
          <w:rFonts w:asciiTheme="majorHAnsi" w:hAnsiTheme="majorHAnsi" w:cstheme="majorHAnsi"/>
        </w:rPr>
        <w:t>the blue revision booklets to create</w:t>
      </w:r>
      <w:r w:rsidRPr="00173444">
        <w:rPr>
          <w:rFonts w:asciiTheme="majorHAnsi" w:hAnsiTheme="majorHAnsi" w:cstheme="majorHAnsi"/>
        </w:rPr>
        <w:t xml:space="preserve"> flashcards – quiz your child.</w:t>
      </w:r>
    </w:p>
    <w:p w:rsidR="003E40BD" w:rsidRPr="00173444" w:rsidRDefault="005E145A">
      <w:pPr>
        <w:pStyle w:val="ListBullet"/>
        <w:rPr>
          <w:rFonts w:asciiTheme="majorHAnsi" w:hAnsiTheme="majorHAnsi" w:cstheme="majorHAnsi"/>
        </w:rPr>
      </w:pPr>
      <w:r w:rsidRPr="00173444">
        <w:rPr>
          <w:rFonts w:asciiTheme="majorHAnsi" w:hAnsiTheme="majorHAnsi" w:cstheme="majorHAnsi"/>
        </w:rPr>
        <w:t>Ask them to explain processes/designers to you in full sentences.</w:t>
      </w:r>
    </w:p>
    <w:p w:rsidR="003E40BD" w:rsidRPr="00173444" w:rsidRDefault="005E145A">
      <w:pPr>
        <w:pStyle w:val="ListBullet"/>
        <w:rPr>
          <w:rFonts w:asciiTheme="majorHAnsi" w:hAnsiTheme="majorHAnsi" w:cstheme="majorHAnsi"/>
        </w:rPr>
      </w:pPr>
      <w:r w:rsidRPr="00173444">
        <w:rPr>
          <w:rFonts w:asciiTheme="majorHAnsi" w:hAnsiTheme="majorHAnsi" w:cstheme="majorHAnsi"/>
        </w:rPr>
        <w:t>Focus on specific terminology (e.g. 'tensile strength' not just 'strong').</w:t>
      </w:r>
    </w:p>
    <w:p w:rsidR="003E40BD" w:rsidRPr="00173444" w:rsidRDefault="005E145A">
      <w:pPr>
        <w:pStyle w:val="ListBullet"/>
        <w:rPr>
          <w:rFonts w:asciiTheme="majorHAnsi" w:hAnsiTheme="majorHAnsi" w:cstheme="majorHAnsi"/>
        </w:rPr>
      </w:pPr>
      <w:r w:rsidRPr="00173444">
        <w:rPr>
          <w:rFonts w:asciiTheme="majorHAnsi" w:hAnsiTheme="majorHAnsi" w:cstheme="majorHAnsi"/>
        </w:rPr>
        <w:t>Encourage timed practice using past papers.</w:t>
      </w:r>
    </w:p>
    <w:p w:rsidR="003E40BD" w:rsidRPr="00173444" w:rsidRDefault="005E145A">
      <w:pPr>
        <w:pStyle w:val="Heading2"/>
        <w:rPr>
          <w:rFonts w:cstheme="majorHAnsi"/>
          <w:color w:val="auto"/>
        </w:rPr>
      </w:pPr>
      <w:r w:rsidRPr="00173444">
        <w:rPr>
          <w:rFonts w:cstheme="majorHAnsi"/>
          <w:color w:val="auto"/>
        </w:rPr>
        <w:t>3. Key Content Checklist</w:t>
      </w:r>
    </w:p>
    <w:p w:rsidR="003E40BD" w:rsidRPr="00173444" w:rsidRDefault="005E145A">
      <w:pPr>
        <w:pStyle w:val="ListBullet"/>
        <w:rPr>
          <w:rFonts w:asciiTheme="majorHAnsi" w:hAnsiTheme="majorHAnsi" w:cstheme="majorHAnsi"/>
        </w:rPr>
      </w:pPr>
      <w:r w:rsidRPr="00173444">
        <w:rPr>
          <w:rFonts w:asciiTheme="majorHAnsi" w:hAnsiTheme="majorHAnsi" w:cstheme="majorHAnsi"/>
        </w:rPr>
        <w:t>Materials: properties, uses, advantages/disadvantages.</w:t>
      </w:r>
      <w:r w:rsidR="00173444" w:rsidRPr="00173444">
        <w:rPr>
          <w:rFonts w:asciiTheme="majorHAnsi" w:hAnsiTheme="majorHAnsi" w:cstheme="majorHAnsi"/>
        </w:rPr>
        <w:t xml:space="preserve"> (focus on timbers!)</w:t>
      </w:r>
    </w:p>
    <w:p w:rsidR="003E40BD" w:rsidRPr="00173444" w:rsidRDefault="005E145A">
      <w:pPr>
        <w:pStyle w:val="ListBullet"/>
        <w:rPr>
          <w:rFonts w:asciiTheme="majorHAnsi" w:hAnsiTheme="majorHAnsi" w:cstheme="majorHAnsi"/>
        </w:rPr>
      </w:pPr>
      <w:r w:rsidRPr="00173444">
        <w:rPr>
          <w:rFonts w:asciiTheme="majorHAnsi" w:hAnsiTheme="majorHAnsi" w:cstheme="majorHAnsi"/>
        </w:rPr>
        <w:t>Processes: manufacturing methods, tools, equipment, finishes.</w:t>
      </w:r>
    </w:p>
    <w:p w:rsidR="003E40BD" w:rsidRPr="00173444" w:rsidRDefault="005E145A">
      <w:pPr>
        <w:pStyle w:val="ListBullet"/>
        <w:rPr>
          <w:rFonts w:asciiTheme="majorHAnsi" w:hAnsiTheme="majorHAnsi" w:cstheme="majorHAnsi"/>
        </w:rPr>
      </w:pPr>
      <w:r w:rsidRPr="00173444">
        <w:rPr>
          <w:rFonts w:asciiTheme="majorHAnsi" w:hAnsiTheme="majorHAnsi" w:cstheme="majorHAnsi"/>
        </w:rPr>
        <w:t>Design &amp; Making Principles: design process, iterative design, prototypes, user needs.</w:t>
      </w:r>
    </w:p>
    <w:p w:rsidR="003E40BD" w:rsidRPr="00173444" w:rsidRDefault="005E145A">
      <w:pPr>
        <w:pStyle w:val="ListBullet"/>
        <w:rPr>
          <w:rFonts w:asciiTheme="majorHAnsi" w:hAnsiTheme="majorHAnsi" w:cstheme="majorHAnsi"/>
        </w:rPr>
      </w:pPr>
      <w:r w:rsidRPr="00173444">
        <w:rPr>
          <w:rFonts w:asciiTheme="majorHAnsi" w:hAnsiTheme="majorHAnsi" w:cstheme="majorHAnsi"/>
        </w:rPr>
        <w:t>Wider Issues: sustainability, environmental impact, moral/social issues.</w:t>
      </w:r>
    </w:p>
    <w:p w:rsidR="003E40BD" w:rsidRPr="00173444" w:rsidRDefault="005E145A">
      <w:pPr>
        <w:pStyle w:val="ListBullet"/>
        <w:rPr>
          <w:rFonts w:asciiTheme="majorHAnsi" w:hAnsiTheme="majorHAnsi" w:cstheme="majorHAnsi"/>
        </w:rPr>
      </w:pPr>
      <w:r w:rsidRPr="00173444">
        <w:rPr>
          <w:rFonts w:asciiTheme="majorHAnsi" w:hAnsiTheme="majorHAnsi" w:cstheme="majorHAnsi"/>
        </w:rPr>
        <w:t xml:space="preserve"> Design Movements &amp; Designers: </w:t>
      </w:r>
      <w:r w:rsidR="00173444" w:rsidRPr="00173444">
        <w:rPr>
          <w:rFonts w:asciiTheme="majorHAnsi" w:hAnsiTheme="majorHAnsi" w:cstheme="majorHAnsi"/>
        </w:rPr>
        <w:t xml:space="preserve">James Dyson, </w:t>
      </w:r>
      <w:proofErr w:type="spellStart"/>
      <w:r w:rsidR="00173444" w:rsidRPr="00173444">
        <w:rPr>
          <w:rFonts w:asciiTheme="majorHAnsi" w:hAnsiTheme="majorHAnsi" w:cstheme="majorHAnsi"/>
        </w:rPr>
        <w:t>Zaha</w:t>
      </w:r>
      <w:proofErr w:type="spellEnd"/>
      <w:r w:rsidR="00173444" w:rsidRPr="00173444">
        <w:rPr>
          <w:rFonts w:asciiTheme="majorHAnsi" w:hAnsiTheme="majorHAnsi" w:cstheme="majorHAnsi"/>
        </w:rPr>
        <w:t xml:space="preserve"> </w:t>
      </w:r>
      <w:proofErr w:type="spellStart"/>
      <w:r w:rsidR="00173444" w:rsidRPr="00173444">
        <w:rPr>
          <w:rFonts w:asciiTheme="majorHAnsi" w:hAnsiTheme="majorHAnsi" w:cstheme="majorHAnsi"/>
        </w:rPr>
        <w:t>Hadid</w:t>
      </w:r>
      <w:proofErr w:type="spellEnd"/>
      <w:r w:rsidR="00173444" w:rsidRPr="00173444">
        <w:rPr>
          <w:rFonts w:asciiTheme="majorHAnsi" w:hAnsiTheme="majorHAnsi" w:cstheme="majorHAnsi"/>
        </w:rPr>
        <w:t>,</w:t>
      </w:r>
      <w:r w:rsidRPr="00173444">
        <w:rPr>
          <w:rFonts w:asciiTheme="majorHAnsi" w:hAnsiTheme="majorHAnsi" w:cstheme="majorHAnsi"/>
        </w:rPr>
        <w:t xml:space="preserve"> Philippe </w:t>
      </w:r>
      <w:proofErr w:type="spellStart"/>
      <w:r w:rsidRPr="00173444">
        <w:rPr>
          <w:rFonts w:asciiTheme="majorHAnsi" w:hAnsiTheme="majorHAnsi" w:cstheme="majorHAnsi"/>
        </w:rPr>
        <w:t>Starck</w:t>
      </w:r>
      <w:proofErr w:type="spellEnd"/>
      <w:r w:rsidRPr="00173444">
        <w:rPr>
          <w:rFonts w:asciiTheme="majorHAnsi" w:hAnsiTheme="majorHAnsi" w:cstheme="majorHAnsi"/>
        </w:rPr>
        <w:t>.</w:t>
      </w:r>
    </w:p>
    <w:p w:rsidR="003E40BD" w:rsidRPr="00173444" w:rsidRDefault="005E145A">
      <w:pPr>
        <w:pStyle w:val="Heading2"/>
        <w:rPr>
          <w:rFonts w:cstheme="majorHAnsi"/>
          <w:color w:val="auto"/>
        </w:rPr>
      </w:pPr>
      <w:r w:rsidRPr="00173444">
        <w:rPr>
          <w:rFonts w:cstheme="majorHAnsi"/>
          <w:color w:val="auto"/>
        </w:rPr>
        <w:t>4. Example Exam Questions</w:t>
      </w:r>
    </w:p>
    <w:p w:rsidR="003E40BD" w:rsidRPr="00173444" w:rsidRDefault="005E145A">
      <w:pPr>
        <w:rPr>
          <w:rFonts w:asciiTheme="majorHAnsi" w:hAnsiTheme="majorHAnsi" w:cstheme="majorHAnsi"/>
        </w:rPr>
      </w:pPr>
      <w:r w:rsidRPr="00173444">
        <w:rPr>
          <w:rFonts w:asciiTheme="majorHAnsi" w:hAnsiTheme="majorHAnsi" w:cstheme="majorHAnsi"/>
        </w:rPr>
        <w:t>Q1 (Core Knowledge, 2 marks): Name one property of acrylic and explain why it is suitable for signage.</w:t>
      </w:r>
    </w:p>
    <w:p w:rsidR="003E40BD" w:rsidRPr="00173444" w:rsidRDefault="005E145A">
      <w:pPr>
        <w:rPr>
          <w:rFonts w:asciiTheme="majorHAnsi" w:hAnsiTheme="majorHAnsi" w:cstheme="majorHAnsi"/>
        </w:rPr>
      </w:pPr>
      <w:r w:rsidRPr="00173444">
        <w:rPr>
          <w:rFonts w:asciiTheme="majorHAnsi" w:hAnsiTheme="majorHAnsi" w:cstheme="majorHAnsi"/>
        </w:rPr>
        <w:lastRenderedPageBreak/>
        <w:t>Mark scheme: Property: durable / weather resistant / tough / rigid (1) + Explanation: signage needs to last outdoors and withstand weather (1).</w:t>
      </w:r>
    </w:p>
    <w:p w:rsidR="003E40BD" w:rsidRPr="00173444" w:rsidRDefault="005E145A">
      <w:pPr>
        <w:rPr>
          <w:rFonts w:asciiTheme="majorHAnsi" w:hAnsiTheme="majorHAnsi" w:cstheme="majorHAnsi"/>
        </w:rPr>
      </w:pPr>
      <w:r w:rsidRPr="00173444">
        <w:rPr>
          <w:rFonts w:asciiTheme="majorHAnsi" w:hAnsiTheme="majorHAnsi" w:cstheme="majorHAnsi"/>
        </w:rPr>
        <w:t>Q2 (Extended Answer, 8 marks): Discuss how a manufacturer could reduce the environmental impact when producing a new household product.</w:t>
      </w:r>
    </w:p>
    <w:p w:rsidR="003E40BD" w:rsidRPr="00173444" w:rsidRDefault="005E145A">
      <w:pPr>
        <w:rPr>
          <w:rFonts w:asciiTheme="majorHAnsi" w:hAnsiTheme="majorHAnsi" w:cstheme="majorHAnsi"/>
        </w:rPr>
      </w:pPr>
      <w:r w:rsidRPr="00173444">
        <w:rPr>
          <w:rFonts w:asciiTheme="majorHAnsi" w:hAnsiTheme="majorHAnsi" w:cstheme="majorHAnsi"/>
        </w:rPr>
        <w:t>Mark scheme highlights: recyclable materials, reduced energy, modular design for repair, life cycle/disposal considerations.</w:t>
      </w:r>
    </w:p>
    <w:p w:rsidR="003E40BD" w:rsidRPr="00173444" w:rsidRDefault="005E145A">
      <w:pPr>
        <w:pStyle w:val="Heading2"/>
        <w:rPr>
          <w:rFonts w:cstheme="majorHAnsi"/>
          <w:color w:val="auto"/>
        </w:rPr>
      </w:pPr>
      <w:r w:rsidRPr="00173444">
        <w:rPr>
          <w:rFonts w:cstheme="majorHAnsi"/>
          <w:color w:val="auto"/>
        </w:rPr>
        <w:t>5. Recommended Resources</w:t>
      </w:r>
    </w:p>
    <w:p w:rsidR="00173444" w:rsidRPr="00173444" w:rsidRDefault="005E145A" w:rsidP="00AD106A">
      <w:pPr>
        <w:pStyle w:val="ListBullet"/>
        <w:rPr>
          <w:rFonts w:asciiTheme="majorHAnsi" w:hAnsiTheme="majorHAnsi" w:cstheme="majorHAnsi"/>
        </w:rPr>
      </w:pPr>
      <w:r w:rsidRPr="00173444">
        <w:rPr>
          <w:rFonts w:asciiTheme="majorHAnsi" w:hAnsiTheme="majorHAnsi" w:cstheme="majorHAnsi"/>
        </w:rPr>
        <w:t>Revision Guides: CGP GCSE DT (AQA</w:t>
      </w:r>
      <w:r w:rsidR="00173444" w:rsidRPr="00173444">
        <w:rPr>
          <w:rFonts w:asciiTheme="majorHAnsi" w:hAnsiTheme="majorHAnsi" w:cstheme="majorHAnsi"/>
        </w:rPr>
        <w:t xml:space="preserve">) Given out last year </w:t>
      </w:r>
    </w:p>
    <w:p w:rsidR="003E40BD" w:rsidRPr="00173444" w:rsidRDefault="005E145A" w:rsidP="00173444">
      <w:pPr>
        <w:pStyle w:val="ListBullet"/>
        <w:rPr>
          <w:rFonts w:asciiTheme="majorHAnsi" w:hAnsiTheme="majorHAnsi" w:cstheme="majorHAnsi"/>
        </w:rPr>
      </w:pPr>
      <w:r w:rsidRPr="00173444">
        <w:rPr>
          <w:rFonts w:asciiTheme="majorHAnsi" w:hAnsiTheme="majorHAnsi" w:cstheme="majorHAnsi"/>
        </w:rPr>
        <w:t xml:space="preserve"> Websites: Technology Student, BBC </w:t>
      </w:r>
      <w:proofErr w:type="spellStart"/>
      <w:r w:rsidRPr="00173444">
        <w:rPr>
          <w:rFonts w:asciiTheme="majorHAnsi" w:hAnsiTheme="majorHAnsi" w:cstheme="majorHAnsi"/>
        </w:rPr>
        <w:t>Bitesize</w:t>
      </w:r>
      <w:proofErr w:type="spellEnd"/>
      <w:r w:rsidRPr="00173444">
        <w:rPr>
          <w:rFonts w:asciiTheme="majorHAnsi" w:hAnsiTheme="majorHAnsi" w:cstheme="majorHAnsi"/>
        </w:rPr>
        <w:t xml:space="preserve"> DT, </w:t>
      </w:r>
    </w:p>
    <w:sectPr w:rsidR="003E40BD" w:rsidRPr="00173444" w:rsidSect="001734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73444"/>
    <w:rsid w:val="0029639D"/>
    <w:rsid w:val="00326F90"/>
    <w:rsid w:val="003E40BD"/>
    <w:rsid w:val="00475694"/>
    <w:rsid w:val="005E145A"/>
    <w:rsid w:val="00AA1D8D"/>
    <w:rsid w:val="00B47730"/>
    <w:rsid w:val="00B8607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B333B5A-3F5F-4CA1-BDEC-E1193C98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73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43581D-BDF3-4CE1-B6B8-7AE01C5A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 Wright</cp:lastModifiedBy>
  <cp:revision>2</cp:revision>
  <cp:lastPrinted>2025-09-17T13:12:00Z</cp:lastPrinted>
  <dcterms:created xsi:type="dcterms:W3CDTF">2025-09-26T13:47:00Z</dcterms:created>
  <dcterms:modified xsi:type="dcterms:W3CDTF">2025-09-26T13:47:00Z</dcterms:modified>
  <cp:category/>
</cp:coreProperties>
</file>