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8" w:rsidRPr="00202390" w:rsidRDefault="00202390">
      <w:pPr>
        <w:pStyle w:val="Title"/>
        <w:rPr>
          <w:rFonts w:cstheme="majorHAnsi"/>
          <w:color w:val="auto"/>
        </w:rPr>
      </w:pPr>
      <w:r>
        <w:rPr>
          <w:rFonts w:ascii="Segoe UI Symbol" w:hAnsi="Segoe UI Symbol" w:cs="Segoe UI Symbol"/>
          <w:color w:val="auto"/>
        </w:rPr>
        <w:t>Y</w:t>
      </w:r>
      <w:r w:rsidR="00074E5E" w:rsidRPr="00202390">
        <w:rPr>
          <w:rFonts w:cstheme="majorHAnsi"/>
          <w:color w:val="auto"/>
        </w:rPr>
        <w:t xml:space="preserve">ear 11 GCSE Art &amp; Design: </w:t>
      </w:r>
      <w:r>
        <w:rPr>
          <w:rFonts w:cstheme="majorHAnsi"/>
          <w:color w:val="auto"/>
        </w:rPr>
        <w:br/>
      </w:r>
      <w:r w:rsidR="00074E5E" w:rsidRPr="00202390">
        <w:rPr>
          <w:rFonts w:cstheme="majorHAnsi"/>
          <w:color w:val="auto"/>
        </w:rPr>
        <w:t>Graphic Communication (8203)</w:t>
      </w:r>
    </w:p>
    <w:p w:rsidR="00B476E8" w:rsidRPr="00074E5E" w:rsidRDefault="00074E5E">
      <w:pPr>
        <w:pStyle w:val="Heading2"/>
        <w:rPr>
          <w:rFonts w:cstheme="majorHAnsi"/>
          <w:color w:val="auto"/>
          <w:sz w:val="28"/>
        </w:rPr>
      </w:pPr>
      <w:r w:rsidRPr="00074E5E">
        <w:rPr>
          <w:rFonts w:cstheme="majorHAnsi"/>
          <w:color w:val="auto"/>
          <w:sz w:val="28"/>
        </w:rPr>
        <w:t>Course Overview</w:t>
      </w:r>
    </w:p>
    <w:p w:rsidR="00B476E8" w:rsidRPr="00074E5E" w:rsidRDefault="00074E5E">
      <w:pPr>
        <w:rPr>
          <w:rFonts w:asciiTheme="majorHAnsi" w:hAnsiTheme="majorHAnsi" w:cstheme="majorHAnsi"/>
          <w:b/>
          <w:u w:val="single"/>
        </w:rPr>
      </w:pPr>
      <w:r w:rsidRPr="00074E5E">
        <w:rPr>
          <w:rFonts w:asciiTheme="majorHAnsi" w:hAnsiTheme="majorHAnsi" w:cstheme="majorHAnsi"/>
          <w:b/>
          <w:u w:val="single"/>
        </w:rPr>
        <w:t>Component 1: Portfolio (60%)</w:t>
      </w:r>
    </w:p>
    <w:p w:rsidR="00B476E8" w:rsidRPr="00202390" w:rsidRDefault="00074E5E">
      <w:pPr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   – Sustained project + smaller studies</w:t>
      </w:r>
      <w:r w:rsidR="00202390">
        <w:rPr>
          <w:rFonts w:asciiTheme="majorHAnsi" w:hAnsiTheme="majorHAnsi" w:cstheme="majorHAnsi"/>
        </w:rPr>
        <w:t xml:space="preserve"> (book cover, and ‘in the news’ poster project)</w:t>
      </w:r>
    </w:p>
    <w:p w:rsidR="00B476E8" w:rsidRPr="00202390" w:rsidRDefault="002023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74E5E" w:rsidRPr="00202390">
        <w:rPr>
          <w:rFonts w:asciiTheme="majorHAnsi" w:hAnsiTheme="majorHAnsi" w:cstheme="majorHAnsi"/>
        </w:rPr>
        <w:t>AO1: Develop ideas, AO2: Experiment, AO3: Record, AO4: Present</w:t>
      </w:r>
    </w:p>
    <w:p w:rsidR="00B476E8" w:rsidRPr="00074E5E" w:rsidRDefault="00074E5E">
      <w:pPr>
        <w:rPr>
          <w:rFonts w:asciiTheme="majorHAnsi" w:hAnsiTheme="majorHAnsi" w:cstheme="majorHAnsi"/>
          <w:b/>
          <w:u w:val="single"/>
        </w:rPr>
      </w:pPr>
      <w:r w:rsidRPr="00074E5E">
        <w:rPr>
          <w:rFonts w:asciiTheme="majorHAnsi" w:hAnsiTheme="majorHAnsi" w:cstheme="majorHAnsi"/>
          <w:b/>
          <w:u w:val="single"/>
        </w:rPr>
        <w:t>Component 2: Externally Set Assignment (40%)</w:t>
      </w:r>
    </w:p>
    <w:p w:rsidR="00B476E8" w:rsidRPr="00202390" w:rsidRDefault="00074E5E">
      <w:pPr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   – Theme paper</w:t>
      </w:r>
      <w:r w:rsidR="00202390">
        <w:rPr>
          <w:rFonts w:asciiTheme="majorHAnsi" w:hAnsiTheme="majorHAnsi" w:cstheme="majorHAnsi"/>
        </w:rPr>
        <w:t xml:space="preserve"> released</w:t>
      </w:r>
      <w:r w:rsidRPr="00202390">
        <w:rPr>
          <w:rFonts w:asciiTheme="majorHAnsi" w:hAnsiTheme="majorHAnsi" w:cstheme="majorHAnsi"/>
        </w:rPr>
        <w:t xml:space="preserve"> in </w:t>
      </w:r>
      <w:r w:rsidRPr="00202390">
        <w:rPr>
          <w:rFonts w:asciiTheme="majorHAnsi" w:hAnsiTheme="majorHAnsi" w:cstheme="majorHAnsi"/>
          <w:i/>
        </w:rPr>
        <w:t>January</w:t>
      </w:r>
      <w:r w:rsidR="00202390" w:rsidRPr="00202390">
        <w:rPr>
          <w:rFonts w:asciiTheme="majorHAnsi" w:hAnsiTheme="majorHAnsi" w:cstheme="majorHAnsi"/>
          <w:i/>
        </w:rPr>
        <w:t xml:space="preserve"> 2026</w:t>
      </w:r>
    </w:p>
    <w:p w:rsidR="00B476E8" w:rsidRPr="00202390" w:rsidRDefault="00074E5E">
      <w:pPr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   – 8–10 </w:t>
      </w:r>
      <w:r w:rsidR="00202390" w:rsidRPr="00202390">
        <w:rPr>
          <w:rFonts w:asciiTheme="majorHAnsi" w:hAnsiTheme="majorHAnsi" w:cstheme="majorHAnsi"/>
        </w:rPr>
        <w:t>weeks’</w:t>
      </w:r>
      <w:r w:rsidRPr="00202390">
        <w:rPr>
          <w:rFonts w:asciiTheme="majorHAnsi" w:hAnsiTheme="majorHAnsi" w:cstheme="majorHAnsi"/>
        </w:rPr>
        <w:t xml:space="preserve"> preparation</w:t>
      </w:r>
      <w:r w:rsidR="00202390">
        <w:rPr>
          <w:rFonts w:asciiTheme="majorHAnsi" w:hAnsiTheme="majorHAnsi" w:cstheme="majorHAnsi"/>
        </w:rPr>
        <w:t>, understanding and choosing a theme</w:t>
      </w:r>
    </w:p>
    <w:p w:rsidR="00B476E8" w:rsidRPr="00202390" w:rsidRDefault="00074E5E">
      <w:pPr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   – 10-hour supervised exam to produce final piece</w:t>
      </w:r>
      <w:r w:rsidR="00202390">
        <w:rPr>
          <w:rFonts w:asciiTheme="majorHAnsi" w:hAnsiTheme="majorHAnsi" w:cstheme="majorHAnsi"/>
        </w:rPr>
        <w:t xml:space="preserve"> - </w:t>
      </w:r>
      <w:r w:rsidR="00202390">
        <w:rPr>
          <w:rFonts w:asciiTheme="majorHAnsi" w:hAnsiTheme="majorHAnsi" w:cstheme="majorHAnsi"/>
          <w:i/>
        </w:rPr>
        <w:t>May</w:t>
      </w:r>
      <w:r w:rsidR="00202390" w:rsidRPr="00202390">
        <w:rPr>
          <w:rFonts w:asciiTheme="majorHAnsi" w:hAnsiTheme="majorHAnsi" w:cstheme="majorHAnsi"/>
          <w:i/>
        </w:rPr>
        <w:t xml:space="preserve"> 2026</w:t>
      </w:r>
    </w:p>
    <w:p w:rsidR="00B476E8" w:rsidRPr="00202390" w:rsidRDefault="00074E5E">
      <w:pPr>
        <w:pStyle w:val="Heading2"/>
        <w:rPr>
          <w:rFonts w:cstheme="majorHAnsi"/>
          <w:color w:val="auto"/>
        </w:rPr>
      </w:pPr>
      <w:r w:rsidRPr="00202390">
        <w:rPr>
          <w:rFonts w:cstheme="majorHAnsi"/>
          <w:color w:val="auto"/>
        </w:rPr>
        <w:t>How Parents Can Help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Encourage regular sketchbook work at home.</w:t>
      </w:r>
      <w:r w:rsidR="00202390">
        <w:rPr>
          <w:rFonts w:asciiTheme="majorHAnsi" w:hAnsiTheme="majorHAnsi" w:cstheme="majorHAnsi"/>
        </w:rPr>
        <w:t xml:space="preserve"> (ask to see it, talk to them about their work)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Support with taking/using their </w:t>
      </w:r>
      <w:r w:rsidRPr="00202390">
        <w:rPr>
          <w:rFonts w:asciiTheme="majorHAnsi" w:hAnsiTheme="majorHAnsi" w:cstheme="majorHAnsi"/>
        </w:rPr>
        <w:t>own photographs</w:t>
      </w:r>
      <w:r w:rsidR="00202390">
        <w:rPr>
          <w:rFonts w:asciiTheme="majorHAnsi" w:hAnsiTheme="majorHAnsi" w:cstheme="majorHAnsi"/>
        </w:rPr>
        <w:t xml:space="preserve"> to use in their work</w:t>
      </w:r>
      <w:r w:rsidRPr="00202390">
        <w:rPr>
          <w:rFonts w:asciiTheme="majorHAnsi" w:hAnsiTheme="majorHAnsi" w:cstheme="majorHAnsi"/>
        </w:rPr>
        <w:t>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Discuss ideas (ask 'why are you choosing this</w:t>
      </w:r>
      <w:r w:rsidR="00202390">
        <w:rPr>
          <w:rFonts w:asciiTheme="majorHAnsi" w:hAnsiTheme="majorHAnsi" w:cstheme="majorHAnsi"/>
        </w:rPr>
        <w:t xml:space="preserve"> as your route to go down</w:t>
      </w:r>
      <w:r w:rsidRPr="00202390">
        <w:rPr>
          <w:rFonts w:asciiTheme="majorHAnsi" w:hAnsiTheme="majorHAnsi" w:cstheme="majorHAnsi"/>
        </w:rPr>
        <w:t>?').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Remind them to annotate clearly</w:t>
      </w:r>
      <w:r w:rsidR="00202390">
        <w:rPr>
          <w:rFonts w:asciiTheme="majorHAnsi" w:hAnsiTheme="majorHAnsi" w:cstheme="majorHAnsi"/>
        </w:rPr>
        <w:t xml:space="preserve"> (what they’ve done, why they’ve done it)</w:t>
      </w:r>
      <w:r w:rsidRPr="00202390">
        <w:rPr>
          <w:rFonts w:asciiTheme="majorHAnsi" w:hAnsiTheme="majorHAnsi" w:cstheme="majorHAnsi"/>
        </w:rPr>
        <w:t>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Help with </w:t>
      </w:r>
      <w:proofErr w:type="spellStart"/>
      <w:r w:rsidRPr="00202390">
        <w:rPr>
          <w:rFonts w:asciiTheme="majorHAnsi" w:hAnsiTheme="majorHAnsi" w:cstheme="majorHAnsi"/>
        </w:rPr>
        <w:t>organisation</w:t>
      </w:r>
      <w:proofErr w:type="spellEnd"/>
      <w:r w:rsidRPr="00202390">
        <w:rPr>
          <w:rFonts w:asciiTheme="majorHAnsi" w:hAnsiTheme="majorHAnsi" w:cstheme="majorHAnsi"/>
        </w:rPr>
        <w:t>: printouts, resources, USB backups.</w:t>
      </w:r>
    </w:p>
    <w:p w:rsidR="00B476E8" w:rsidRPr="00202390" w:rsidRDefault="00074E5E">
      <w:pPr>
        <w:pStyle w:val="Heading2"/>
        <w:rPr>
          <w:rFonts w:cstheme="majorHAnsi"/>
          <w:color w:val="auto"/>
        </w:rPr>
      </w:pPr>
      <w:r w:rsidRPr="00202390">
        <w:rPr>
          <w:rFonts w:cstheme="majorHAnsi"/>
          <w:color w:val="auto"/>
        </w:rPr>
        <w:t>Key Content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Research into artists/designers linked to themes.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Wide range of media &amp; </w:t>
      </w:r>
      <w:r w:rsidRPr="00202390">
        <w:rPr>
          <w:rFonts w:asciiTheme="majorHAnsi" w:hAnsiTheme="majorHAnsi" w:cstheme="majorHAnsi"/>
        </w:rPr>
        <w:t>techniques (digital + traditional).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Clear annotation &amp; reflection (strengths/weaknesses).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Links between research → development → final outcome.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Presentation: sketchbook + mounted final work.</w:t>
      </w:r>
    </w:p>
    <w:p w:rsidR="00B476E8" w:rsidRPr="00202390" w:rsidRDefault="00074E5E">
      <w:pPr>
        <w:pStyle w:val="Heading2"/>
        <w:rPr>
          <w:rFonts w:cstheme="majorHAnsi"/>
          <w:color w:val="auto"/>
        </w:rPr>
      </w:pPr>
      <w:r w:rsidRPr="00202390">
        <w:rPr>
          <w:rFonts w:cstheme="majorHAnsi"/>
          <w:color w:val="auto"/>
        </w:rPr>
        <w:t>Resources</w:t>
      </w:r>
    </w:p>
    <w:p w:rsidR="00B476E8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AQA website: specification &amp; exemplar work.</w:t>
      </w:r>
    </w:p>
    <w:p w:rsidR="00202390" w:rsidRPr="00202390" w:rsidRDefault="00202390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BBC </w:t>
      </w:r>
      <w:proofErr w:type="spellStart"/>
      <w:r>
        <w:rPr>
          <w:rFonts w:asciiTheme="majorHAnsi" w:hAnsiTheme="majorHAnsi" w:cstheme="majorHAnsi"/>
        </w:rPr>
        <w:t>Bitesize</w:t>
      </w:r>
      <w:proofErr w:type="spellEnd"/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Pinterest / Design Blogs for inspiration.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YouTube: artist tutorials, Photoshop/Illustrator guides.</w:t>
      </w:r>
    </w:p>
    <w:p w:rsidR="00B476E8" w:rsidRPr="00202390" w:rsidRDefault="00074E5E">
      <w:pPr>
        <w:pStyle w:val="ListBullet"/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>Books: Graphic Design School (Dabner), 100 Ideas that Changed Graphic Design.</w:t>
      </w:r>
    </w:p>
    <w:p w:rsidR="00B476E8" w:rsidRPr="00202390" w:rsidRDefault="00074E5E">
      <w:pPr>
        <w:pStyle w:val="Heading2"/>
        <w:rPr>
          <w:rFonts w:cstheme="majorHAnsi"/>
          <w:color w:val="auto"/>
        </w:rPr>
      </w:pPr>
      <w:r w:rsidRPr="00202390">
        <w:rPr>
          <w:rFonts w:cstheme="majorHAnsi"/>
          <w:color w:val="auto"/>
        </w:rPr>
        <w:t>Top Parent Tip</w:t>
      </w:r>
    </w:p>
    <w:p w:rsidR="00B476E8" w:rsidRPr="00202390" w:rsidRDefault="00074E5E">
      <w:pPr>
        <w:rPr>
          <w:rFonts w:asciiTheme="majorHAnsi" w:hAnsiTheme="majorHAnsi" w:cstheme="majorHAnsi"/>
        </w:rPr>
      </w:pPr>
      <w:r w:rsidRPr="00202390">
        <w:rPr>
          <w:rFonts w:asciiTheme="majorHAnsi" w:hAnsiTheme="majorHAnsi" w:cstheme="majorHAnsi"/>
        </w:rPr>
        <w:t xml:space="preserve">The most effective support is encouraging regular, </w:t>
      </w:r>
      <w:r w:rsidR="00202390">
        <w:rPr>
          <w:rFonts w:asciiTheme="majorHAnsi" w:hAnsiTheme="majorHAnsi" w:cstheme="majorHAnsi"/>
        </w:rPr>
        <w:t xml:space="preserve">independent creative work. Please be </w:t>
      </w:r>
      <w:r w:rsidRPr="00202390">
        <w:rPr>
          <w:rFonts w:asciiTheme="majorHAnsi" w:hAnsiTheme="majorHAnsi" w:cstheme="majorHAnsi"/>
        </w:rPr>
        <w:t xml:space="preserve">making sure sketchbooks are annotated </w:t>
      </w:r>
      <w:r w:rsidR="00202390">
        <w:rPr>
          <w:rFonts w:asciiTheme="majorHAnsi" w:hAnsiTheme="majorHAnsi" w:cstheme="majorHAnsi"/>
        </w:rPr>
        <w:t>and up to date before deadlines (these will be throughout Jan and Feb)</w:t>
      </w:r>
      <w:bookmarkStart w:id="0" w:name="_GoBack"/>
      <w:bookmarkEnd w:id="0"/>
    </w:p>
    <w:sectPr w:rsidR="00B476E8" w:rsidRPr="00202390" w:rsidSect="00202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4E5E"/>
    <w:rsid w:val="0015074B"/>
    <w:rsid w:val="00202390"/>
    <w:rsid w:val="0029639D"/>
    <w:rsid w:val="00326F90"/>
    <w:rsid w:val="00AA1D8D"/>
    <w:rsid w:val="00AA31B9"/>
    <w:rsid w:val="00B476E8"/>
    <w:rsid w:val="00B47730"/>
    <w:rsid w:val="00CA40C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E366B"/>
  <w14:defaultImageDpi w14:val="300"/>
  <w15:docId w15:val="{09BDB142-45CE-4DF8-AC9B-7692E39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4968A-A683-4E30-AC47-390430C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OConnor</cp:lastModifiedBy>
  <cp:revision>5</cp:revision>
  <cp:lastPrinted>2025-09-17T13:28:00Z</cp:lastPrinted>
  <dcterms:created xsi:type="dcterms:W3CDTF">2013-12-23T23:15:00Z</dcterms:created>
  <dcterms:modified xsi:type="dcterms:W3CDTF">2025-09-17T13:28:00Z</dcterms:modified>
  <cp:category/>
</cp:coreProperties>
</file>