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A2" w:rsidRPr="00FA3ECA" w:rsidRDefault="00234370">
      <w:pPr>
        <w:pStyle w:val="Title"/>
        <w:rPr>
          <w:rFonts w:cstheme="majorHAnsi"/>
          <w:color w:val="auto"/>
        </w:rPr>
      </w:pPr>
      <w:r w:rsidRPr="00FA3ECA">
        <w:rPr>
          <w:rFonts w:cstheme="majorHAnsi"/>
          <w:color w:val="auto"/>
        </w:rPr>
        <w:t>Year 11 NCFE Level 1/2 Technical Award in Engineering</w:t>
      </w:r>
    </w:p>
    <w:p w:rsidR="006569A2" w:rsidRPr="00FA3ECA" w:rsidRDefault="00FA3ECA" w:rsidP="00FA3ECA">
      <w:pPr>
        <w:rPr>
          <w:b/>
          <w:sz w:val="40"/>
        </w:rPr>
      </w:pPr>
      <w:r w:rsidRPr="00FA3ECA">
        <w:rPr>
          <w:b/>
          <w:sz w:val="32"/>
        </w:rPr>
        <w:br/>
      </w:r>
      <w:r w:rsidR="00234370" w:rsidRPr="00FA3ECA">
        <w:rPr>
          <w:b/>
          <w:sz w:val="40"/>
        </w:rPr>
        <w:t>Course Overview</w:t>
      </w:r>
    </w:p>
    <w:p w:rsidR="006569A2" w:rsidRPr="00FA3ECA" w:rsidRDefault="00234370">
      <w:pPr>
        <w:rPr>
          <w:rFonts w:asciiTheme="majorHAnsi" w:hAnsiTheme="majorHAnsi" w:cstheme="majorHAnsi"/>
          <w:b/>
          <w:sz w:val="28"/>
        </w:rPr>
      </w:pPr>
      <w:r w:rsidRPr="00FA3ECA">
        <w:rPr>
          <w:rFonts w:asciiTheme="majorHAnsi" w:hAnsiTheme="majorHAnsi" w:cstheme="majorHAnsi"/>
          <w:b/>
          <w:sz w:val="28"/>
        </w:rPr>
        <w:t>Unit 1: Engineering Principles (Written Exam – 40%)</w:t>
      </w:r>
    </w:p>
    <w:p w:rsidR="006569A2" w:rsidRPr="00FA3ECA" w:rsidRDefault="00234370">
      <w:pPr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   – 1 hr 30 mins, externally assessed</w:t>
      </w:r>
    </w:p>
    <w:p w:rsidR="006569A2" w:rsidRPr="00FA3ECA" w:rsidRDefault="00234370">
      <w:pPr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   – Topics: materials, processes, maths, drawings, health &amp; safety, sustainability</w:t>
      </w:r>
    </w:p>
    <w:p w:rsidR="006569A2" w:rsidRPr="00FA3ECA" w:rsidRDefault="00234370">
      <w:pPr>
        <w:rPr>
          <w:rFonts w:asciiTheme="majorHAnsi" w:hAnsiTheme="majorHAnsi" w:cstheme="majorHAnsi"/>
          <w:b/>
          <w:sz w:val="28"/>
        </w:rPr>
      </w:pPr>
      <w:r w:rsidRPr="00FA3ECA">
        <w:rPr>
          <w:rFonts w:asciiTheme="majorHAnsi" w:hAnsiTheme="majorHAnsi" w:cstheme="majorHAnsi"/>
          <w:b/>
          <w:sz w:val="28"/>
        </w:rPr>
        <w:t>Unit 2: Engineering Skills (NEA – 60%)</w:t>
      </w:r>
    </w:p>
    <w:p w:rsidR="006569A2" w:rsidRPr="00FA3ECA" w:rsidRDefault="00234370">
      <w:pPr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   – Practical project set by NCFE</w:t>
      </w:r>
      <w:r w:rsidR="00FA3ECA">
        <w:rPr>
          <w:rFonts w:asciiTheme="majorHAnsi" w:hAnsiTheme="majorHAnsi" w:cstheme="majorHAnsi"/>
        </w:rPr>
        <w:t xml:space="preserve"> (starting in October 2025)</w:t>
      </w:r>
    </w:p>
    <w:p w:rsidR="006569A2" w:rsidRPr="00FA3ECA" w:rsidRDefault="00234370">
      <w:pPr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   – Assesses design, planning, making, testing, evaluation</w:t>
      </w:r>
    </w:p>
    <w:p w:rsidR="006569A2" w:rsidRPr="00FA3ECA" w:rsidRDefault="00234370">
      <w:pPr>
        <w:pStyle w:val="Heading2"/>
        <w:rPr>
          <w:rFonts w:cstheme="majorHAnsi"/>
          <w:color w:val="auto"/>
        </w:rPr>
      </w:pPr>
      <w:r w:rsidRPr="00FA3ECA">
        <w:rPr>
          <w:rFonts w:cstheme="majorHAnsi"/>
          <w:color w:val="auto"/>
        </w:rPr>
        <w:t>How Parents Can Help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Encourage </w:t>
      </w:r>
      <w:r w:rsidRPr="00FA3ECA">
        <w:rPr>
          <w:rFonts w:asciiTheme="majorHAnsi" w:hAnsiTheme="majorHAnsi" w:cstheme="majorHAnsi"/>
        </w:rPr>
        <w:t>revision of key maths (ratios, area, volume, tolerances).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Quiz with flashcards: tools, materials, processes, H&amp;S.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Help with </w:t>
      </w:r>
      <w:proofErr w:type="spellStart"/>
      <w:r w:rsidRPr="00FA3ECA">
        <w:rPr>
          <w:rFonts w:asciiTheme="majorHAnsi" w:hAnsiTheme="majorHAnsi" w:cstheme="majorHAnsi"/>
        </w:rPr>
        <w:t>organ</w:t>
      </w:r>
      <w:r w:rsidR="00FA3ECA">
        <w:rPr>
          <w:rFonts w:asciiTheme="majorHAnsi" w:hAnsiTheme="majorHAnsi" w:cstheme="majorHAnsi"/>
        </w:rPr>
        <w:t>isation</w:t>
      </w:r>
      <w:proofErr w:type="spellEnd"/>
      <w:r w:rsidR="00FA3ECA">
        <w:rPr>
          <w:rFonts w:asciiTheme="majorHAnsi" w:hAnsiTheme="majorHAnsi" w:cstheme="majorHAnsi"/>
        </w:rPr>
        <w:t xml:space="preserve"> of coursework deadlines – final deadline March 2026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Ask them to explain processes out loud.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Remind them neat drawings/annotations gain mar</w:t>
      </w:r>
      <w:r w:rsidRPr="00FA3ECA">
        <w:rPr>
          <w:rFonts w:asciiTheme="majorHAnsi" w:hAnsiTheme="majorHAnsi" w:cstheme="majorHAnsi"/>
        </w:rPr>
        <w:t>ks.</w:t>
      </w:r>
    </w:p>
    <w:p w:rsidR="006569A2" w:rsidRPr="00FA3ECA" w:rsidRDefault="00234370">
      <w:pPr>
        <w:pStyle w:val="Heading2"/>
        <w:rPr>
          <w:rFonts w:cstheme="majorHAnsi"/>
          <w:color w:val="auto"/>
        </w:rPr>
      </w:pPr>
      <w:r w:rsidRPr="00FA3ECA">
        <w:rPr>
          <w:rFonts w:cstheme="majorHAnsi"/>
          <w:color w:val="auto"/>
        </w:rPr>
        <w:t>Key Content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bookmarkStart w:id="0" w:name="_GoBack"/>
      <w:r w:rsidRPr="00FA3ECA">
        <w:rPr>
          <w:rFonts w:asciiTheme="majorHAnsi" w:hAnsiTheme="majorHAnsi" w:cstheme="majorHAnsi"/>
        </w:rPr>
        <w:t>Materials: metals, polymers, composites – properties &amp; uses.</w:t>
      </w:r>
    </w:p>
    <w:bookmarkEnd w:id="0"/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Processes: machining, joining, forming, CAD/CAM, 3D printing.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Engineering </w:t>
      </w:r>
      <w:proofErr w:type="spellStart"/>
      <w:r w:rsidRPr="00FA3ECA">
        <w:rPr>
          <w:rFonts w:asciiTheme="majorHAnsi" w:hAnsiTheme="majorHAnsi" w:cstheme="majorHAnsi"/>
        </w:rPr>
        <w:t>Maths</w:t>
      </w:r>
      <w:proofErr w:type="spellEnd"/>
      <w:r w:rsidRPr="00FA3ECA">
        <w:rPr>
          <w:rFonts w:asciiTheme="majorHAnsi" w:hAnsiTheme="majorHAnsi" w:cstheme="majorHAnsi"/>
        </w:rPr>
        <w:t>: formulas, units, ratios, forces, stress/strain basics.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Drawing &amp; Representation: orthog</w:t>
      </w:r>
      <w:r w:rsidRPr="00FA3ECA">
        <w:rPr>
          <w:rFonts w:asciiTheme="majorHAnsi" w:hAnsiTheme="majorHAnsi" w:cstheme="majorHAnsi"/>
        </w:rPr>
        <w:t>raphic, isometric, circuit diagrams.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Health &amp; Safety: PPE, risk assessments, workshop safety.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Sustainability &amp; Wider Issues: life cycle, efficiency, recycling.</w:t>
      </w:r>
    </w:p>
    <w:p w:rsidR="006569A2" w:rsidRPr="00FA3ECA" w:rsidRDefault="00234370">
      <w:pPr>
        <w:pStyle w:val="Heading2"/>
        <w:rPr>
          <w:rFonts w:cstheme="majorHAnsi"/>
          <w:color w:val="auto"/>
        </w:rPr>
      </w:pPr>
      <w:r w:rsidRPr="00FA3ECA">
        <w:rPr>
          <w:rFonts w:cstheme="majorHAnsi"/>
          <w:color w:val="auto"/>
        </w:rPr>
        <w:t>R</w:t>
      </w:r>
      <w:r w:rsidRPr="00FA3ECA">
        <w:rPr>
          <w:rFonts w:cstheme="majorHAnsi"/>
          <w:color w:val="auto"/>
        </w:rPr>
        <w:t>esources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Revision Guides: Hod</w:t>
      </w:r>
      <w:r w:rsidR="00FA3ECA">
        <w:rPr>
          <w:rFonts w:asciiTheme="majorHAnsi" w:hAnsiTheme="majorHAnsi" w:cstheme="majorHAnsi"/>
        </w:rPr>
        <w:t xml:space="preserve">der/Illuminate NCFE Engineering </w:t>
      </w:r>
      <w:r w:rsidR="00FA3ECA" w:rsidRPr="00FA3ECA">
        <w:rPr>
          <w:rFonts w:asciiTheme="majorHAnsi" w:hAnsiTheme="majorHAnsi" w:cstheme="majorHAnsi"/>
        </w:rPr>
        <w:t xml:space="preserve">ISBN </w:t>
      </w:r>
      <w:r w:rsidR="00FA3ECA" w:rsidRPr="00FA3ECA">
        <w:rPr>
          <w:rFonts w:asciiTheme="majorHAnsi" w:hAnsiTheme="majorHAnsi" w:cstheme="majorHAnsi"/>
          <w:bCs/>
          <w:color w:val="0F1111"/>
          <w:sz w:val="20"/>
          <w:szCs w:val="18"/>
          <w:shd w:val="clear" w:color="auto" w:fill="FFFFFF"/>
        </w:rPr>
        <w:t>1398378968</w:t>
      </w:r>
      <w:r w:rsidR="00FA3ECA" w:rsidRPr="00FA3ECA">
        <w:rPr>
          <w:rFonts w:asciiTheme="majorHAnsi" w:hAnsiTheme="majorHAnsi" w:cstheme="majorHAnsi"/>
          <w:bCs/>
          <w:color w:val="0F1111"/>
          <w:sz w:val="20"/>
          <w:szCs w:val="18"/>
          <w:shd w:val="clear" w:color="auto" w:fill="FFFFFF"/>
        </w:rPr>
        <w:t xml:space="preserve"> £10 Amazon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Websites: NCFE </w:t>
      </w:r>
      <w:proofErr w:type="spellStart"/>
      <w:r w:rsidRPr="00FA3ECA">
        <w:rPr>
          <w:rFonts w:asciiTheme="majorHAnsi" w:hAnsiTheme="majorHAnsi" w:cstheme="majorHAnsi"/>
        </w:rPr>
        <w:t>Qual</w:t>
      </w:r>
      <w:proofErr w:type="spellEnd"/>
      <w:r w:rsidRPr="00FA3ECA">
        <w:rPr>
          <w:rFonts w:asciiTheme="majorHAnsi" w:hAnsiTheme="majorHAnsi" w:cstheme="majorHAnsi"/>
        </w:rPr>
        <w:t xml:space="preserve"> Hu</w:t>
      </w:r>
      <w:r w:rsidRPr="00FA3ECA">
        <w:rPr>
          <w:rFonts w:asciiTheme="majorHAnsi" w:hAnsiTheme="majorHAnsi" w:cstheme="majorHAnsi"/>
        </w:rPr>
        <w:t>b (specs &amp; past papers), Technology Student.</w:t>
      </w:r>
    </w:p>
    <w:p w:rsidR="006569A2" w:rsidRPr="00FA3ECA" w:rsidRDefault="00234370">
      <w:pPr>
        <w:pStyle w:val="ListBullet"/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>YouTube: Craig ‘n’ Dave, Engineering/DT tutorial channels.</w:t>
      </w:r>
    </w:p>
    <w:p w:rsidR="006569A2" w:rsidRPr="00FA3ECA" w:rsidRDefault="00234370">
      <w:pPr>
        <w:pStyle w:val="Heading2"/>
        <w:rPr>
          <w:rFonts w:cstheme="majorHAnsi"/>
          <w:color w:val="auto"/>
        </w:rPr>
      </w:pPr>
      <w:r w:rsidRPr="00FA3ECA">
        <w:rPr>
          <w:rFonts w:cstheme="majorHAnsi"/>
          <w:color w:val="auto"/>
        </w:rPr>
        <w:t>Top Parent Tip</w:t>
      </w:r>
    </w:p>
    <w:p w:rsidR="006569A2" w:rsidRPr="00FA3ECA" w:rsidRDefault="00234370">
      <w:pPr>
        <w:rPr>
          <w:rFonts w:asciiTheme="majorHAnsi" w:hAnsiTheme="majorHAnsi" w:cstheme="majorHAnsi"/>
        </w:rPr>
      </w:pPr>
      <w:r w:rsidRPr="00FA3ECA">
        <w:rPr>
          <w:rFonts w:asciiTheme="majorHAnsi" w:hAnsiTheme="majorHAnsi" w:cstheme="majorHAnsi"/>
        </w:rPr>
        <w:t xml:space="preserve">The BEST support is regular practice of </w:t>
      </w:r>
      <w:r w:rsidRPr="00FA3ECA">
        <w:rPr>
          <w:rFonts w:asciiTheme="majorHAnsi" w:hAnsiTheme="majorHAnsi" w:cstheme="majorHAnsi"/>
          <w:b/>
        </w:rPr>
        <w:t>engineering maths</w:t>
      </w:r>
      <w:r w:rsidRPr="00FA3ECA">
        <w:rPr>
          <w:rFonts w:asciiTheme="majorHAnsi" w:hAnsiTheme="majorHAnsi" w:cstheme="majorHAnsi"/>
        </w:rPr>
        <w:t xml:space="preserve"> + testing knowledge of processes and materials.</w:t>
      </w:r>
    </w:p>
    <w:sectPr w:rsidR="006569A2" w:rsidRPr="00FA3ECA" w:rsidSect="00FA3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34370"/>
    <w:rsid w:val="0029639D"/>
    <w:rsid w:val="00326F90"/>
    <w:rsid w:val="006569A2"/>
    <w:rsid w:val="00AA1D8D"/>
    <w:rsid w:val="00B47730"/>
    <w:rsid w:val="00CB0664"/>
    <w:rsid w:val="00FA3E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4CED0"/>
  <w14:defaultImageDpi w14:val="300"/>
  <w15:docId w15:val="{A37AF7CE-D20A-4E33-AECB-13AD632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A6839-45C6-43D9-BEEF-D20A783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OConnor</cp:lastModifiedBy>
  <cp:revision>2</cp:revision>
  <cp:lastPrinted>2025-09-17T13:18:00Z</cp:lastPrinted>
  <dcterms:created xsi:type="dcterms:W3CDTF">2025-09-17T13:19:00Z</dcterms:created>
  <dcterms:modified xsi:type="dcterms:W3CDTF">2025-09-17T13:19:00Z</dcterms:modified>
  <cp:category/>
</cp:coreProperties>
</file>